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FD22" w14:textId="77777777" w:rsidR="007070F3" w:rsidRDefault="00D812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004C1" wp14:editId="37D32293">
                <wp:simplePos x="0" y="0"/>
                <wp:positionH relativeFrom="margin">
                  <wp:align>right</wp:align>
                </wp:positionH>
                <wp:positionV relativeFrom="paragraph">
                  <wp:posOffset>11219</wp:posOffset>
                </wp:positionV>
                <wp:extent cx="451485" cy="1214332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121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3DCBD" w14:textId="77777777" w:rsidR="00D812B0" w:rsidRPr="00D812B0" w:rsidRDefault="00D812B0" w:rsidP="00D812B0">
                            <w:pPr>
                              <w:pStyle w:val="Heading1"/>
                              <w:tabs>
                                <w:tab w:val="left" w:pos="1236"/>
                              </w:tabs>
                              <w:ind w:left="1236"/>
                              <w:rPr>
                                <w:rFonts w:ascii="Constantia" w:hAnsi="Constantia"/>
                                <w:sz w:val="40"/>
                              </w:rPr>
                            </w:pPr>
                            <w:r w:rsidRPr="00807BA9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</w:rPr>
                              <w:t xml:space="preserve">Henry Smith Education </w:t>
                            </w:r>
                            <w:r w:rsidR="00E0723F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</w:rPr>
                              <w:t>Charity</w:t>
                            </w:r>
                            <w:r w:rsidRPr="00807BA9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</w:rPr>
                              <w:t>: Grant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04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65pt;margin-top:.9pt;width:35.55pt;height:95.6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" filled="f" stroked="f">
                <v:textbox>
                  <w:txbxContent>
                    <w:p w14:paraId="6D33DCBD" w14:textId="77777777" w:rsidR="00D812B0" w:rsidRPr="00D812B0" w:rsidRDefault="00D812B0" w:rsidP="00D812B0">
                      <w:pPr>
                        <w:pStyle w:val="Heading1"/>
                        <w:tabs>
                          <w:tab w:val="left" w:pos="1236"/>
                        </w:tabs>
                        <w:ind w:left="1236"/>
                        <w:rPr>
                          <w:rFonts w:ascii="Constantia" w:hAnsi="Constantia"/>
                          <w:sz w:val="40"/>
                        </w:rPr>
                      </w:pPr>
                      <w:r w:rsidRPr="00807BA9">
                        <w:rPr>
                          <w:rFonts w:ascii="Constantia" w:hAnsi="Constantia"/>
                          <w:color w:val="FFFFFF" w:themeColor="background1"/>
                          <w:sz w:val="56"/>
                        </w:rPr>
                        <w:t xml:space="preserve">Henry Smith Education </w:t>
                      </w:r>
                      <w:r w:rsidR="00E0723F">
                        <w:rPr>
                          <w:rFonts w:ascii="Constantia" w:hAnsi="Constantia"/>
                          <w:color w:val="FFFFFF" w:themeColor="background1"/>
                          <w:sz w:val="56"/>
                        </w:rPr>
                        <w:t>Charity</w:t>
                      </w:r>
                      <w:r w:rsidRPr="00807BA9">
                        <w:rPr>
                          <w:rFonts w:ascii="Constantia" w:hAnsi="Constantia"/>
                          <w:color w:val="FFFFFF" w:themeColor="background1"/>
                          <w:sz w:val="56"/>
                        </w:rPr>
                        <w:t>: Grant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90FBE">
        <w:rPr>
          <w:color w:val="FFFFFF" w:themeColor="background1"/>
          <w:sz w:val="56"/>
        </w:rPr>
        <w:t>Cha</w:t>
      </w:r>
      <w:r w:rsidR="007070F3" w:rsidRPr="002D5DF0">
        <w:rPr>
          <w:color w:val="FFFFFF" w:themeColor="background1"/>
          <w:sz w:val="56"/>
        </w:rPr>
        <w:t>Henry</w:t>
      </w:r>
      <w:proofErr w:type="spellEnd"/>
      <w:r w:rsidR="007070F3" w:rsidRPr="00CF7429">
        <w:rPr>
          <w:sz w:val="56"/>
        </w:rPr>
        <w:t xml:space="preserve"> Smith Education Trust: Grant Application Form</w:t>
      </w:r>
      <w:r w:rsidR="007070F3">
        <w:rPr>
          <w:noProof/>
          <w:lang w:val="en-GB" w:eastAsia="en-GB"/>
        </w:rPr>
        <w:t xml:space="preserve"> </w:t>
      </w:r>
      <w:r w:rsidR="007070F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E23FAA" wp14:editId="37B12391">
            <wp:simplePos x="0" y="0"/>
            <wp:positionH relativeFrom="column">
              <wp:posOffset>-276687</wp:posOffset>
            </wp:positionH>
            <wp:positionV relativeFrom="paragraph">
              <wp:posOffset>24881</wp:posOffset>
            </wp:positionV>
            <wp:extent cx="7287260" cy="125875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DB9600B-F413-4EE7-81CF-84636C2F9AA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8DB9600B-F413-4EE7-81CF-84636C2F9AAE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1258750"/>
                    </a:xfrm>
                    <a:prstGeom prst="snip1Rect">
                      <a:avLst>
                        <a:gd name="adj" fmla="val 31795"/>
                      </a:avLst>
                    </a:prstGeom>
                  </pic:spPr>
                </pic:pic>
              </a:graphicData>
            </a:graphic>
          </wp:anchor>
        </w:drawing>
      </w:r>
    </w:p>
    <w:p w14:paraId="7650F2F1" w14:textId="77777777" w:rsidR="007070F3" w:rsidRDefault="007070F3"/>
    <w:p w14:paraId="1A84EF7B" w14:textId="77777777" w:rsidR="007D0106" w:rsidRDefault="00D812B0" w:rsidP="007D0106">
      <w:pPr>
        <w:rPr>
          <w:color w:val="FF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E3E1B" wp14:editId="34914F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BF584" w14:textId="77777777" w:rsidR="00D812B0" w:rsidRPr="00D812B0" w:rsidRDefault="00D812B0" w:rsidP="00D812B0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3E1B" id="Text Box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468BF584" w14:textId="77777777" w:rsidR="00D812B0" w:rsidRPr="00D812B0" w:rsidRDefault="00D812B0" w:rsidP="00D812B0">
                      <w:pPr>
                        <w:jc w:val="center"/>
                        <w:rPr>
                          <w:b/>
                          <w:outline/>
                          <w:color w:val="000000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E3F2C2" w14:textId="77777777" w:rsidR="00FD35A6" w:rsidRPr="00807BA9" w:rsidRDefault="00807BA9" w:rsidP="007D0106">
      <w:r>
        <w:rPr>
          <w:color w:val="FF0000"/>
        </w:rPr>
        <w:t xml:space="preserve">Please click enable edit and complete all mandatory fields marked with a </w:t>
      </w:r>
      <w:r w:rsidRPr="007D0106">
        <w:rPr>
          <w:b/>
          <w:color w:val="FF0000"/>
        </w:rPr>
        <w:t xml:space="preserve">* </w:t>
      </w:r>
      <w:r w:rsidR="000901BB">
        <w:rPr>
          <w:color w:val="FF0000"/>
        </w:rPr>
        <w:tab/>
      </w:r>
    </w:p>
    <w:p w14:paraId="5BE4FBB4" w14:textId="77777777" w:rsidR="00FD35A6" w:rsidRPr="00FA3EB3" w:rsidRDefault="00CA5346" w:rsidP="00FD35A6">
      <w:pPr>
        <w:pStyle w:val="Heading1"/>
      </w:pPr>
      <w:r>
        <w:t>About you</w:t>
      </w:r>
    </w:p>
    <w:tbl>
      <w:tblPr>
        <w:tblW w:w="1082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44"/>
        <w:gridCol w:w="3415"/>
        <w:gridCol w:w="2276"/>
        <w:gridCol w:w="3294"/>
      </w:tblGrid>
      <w:tr w:rsidR="002A5718" w:rsidRPr="00FA3EB3" w14:paraId="783A7972" w14:textId="77777777" w:rsidTr="0001686F">
        <w:trPr>
          <w:trHeight w:val="413"/>
        </w:trPr>
        <w:tc>
          <w:tcPr>
            <w:tcW w:w="1844" w:type="dxa"/>
            <w:vMerge w:val="restart"/>
          </w:tcPr>
          <w:p w14:paraId="6159F24D" w14:textId="77777777" w:rsidR="0001686F" w:rsidRDefault="002A5718" w:rsidP="009A0E18">
            <w:pPr>
              <w:pStyle w:val="Labels"/>
            </w:pPr>
            <w:r>
              <w:t xml:space="preserve">Name and those </w:t>
            </w:r>
          </w:p>
          <w:p w14:paraId="6121DD72" w14:textId="76D33BC5" w:rsidR="0001686F" w:rsidRDefault="002A5718" w:rsidP="009A0E18">
            <w:pPr>
              <w:pStyle w:val="Labels"/>
            </w:pPr>
            <w:r>
              <w:t>of siblings if a joint application</w:t>
            </w:r>
            <w:r w:rsidR="0001686F">
              <w:t xml:space="preserve"> is made</w:t>
            </w:r>
            <w:r w:rsidR="0001686F" w:rsidRPr="0001686F">
              <w:rPr>
                <w:color w:val="FF0000"/>
              </w:rPr>
              <w:t>*</w:t>
            </w:r>
          </w:p>
          <w:p w14:paraId="5C1398A1" w14:textId="77777777" w:rsidR="0001686F" w:rsidRDefault="0001686F" w:rsidP="009A0E18">
            <w:pPr>
              <w:pStyle w:val="Labels"/>
            </w:pPr>
          </w:p>
          <w:p w14:paraId="18342B48" w14:textId="77777777" w:rsidR="009A0E18" w:rsidRPr="009A0E18" w:rsidRDefault="009A0E18" w:rsidP="009A0E18">
            <w:pPr>
              <w:pStyle w:val="Labels"/>
              <w:rPr>
                <w:i/>
                <w:iCs/>
              </w:rPr>
            </w:pPr>
            <w:r w:rsidRPr="009A0E18">
              <w:rPr>
                <w:i/>
                <w:iCs/>
              </w:rPr>
              <w:t>(</w:t>
            </w:r>
            <w:proofErr w:type="gramStart"/>
            <w:r w:rsidRPr="009A0E18">
              <w:rPr>
                <w:i/>
                <w:iCs/>
              </w:rPr>
              <w:t>see</w:t>
            </w:r>
            <w:proofErr w:type="gramEnd"/>
            <w:r w:rsidRPr="009A0E18">
              <w:rPr>
                <w:i/>
                <w:iCs/>
              </w:rPr>
              <w:t xml:space="preserve"> note at </w:t>
            </w:r>
          </w:p>
          <w:p w14:paraId="5D6FC6A7" w14:textId="59331832" w:rsidR="009A0E18" w:rsidRPr="000126AF" w:rsidRDefault="009A0E18" w:rsidP="009A0E18">
            <w:pPr>
              <w:pStyle w:val="Labels"/>
            </w:pPr>
            <w:r w:rsidRPr="009A0E18">
              <w:rPr>
                <w:i/>
                <w:iCs/>
              </w:rPr>
              <w:t>end of Form)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24DC4C" w14:textId="77777777" w:rsidR="002A5718" w:rsidRPr="00FA3EB3" w:rsidRDefault="002A5718" w:rsidP="00FD35A6"/>
        </w:tc>
        <w:tc>
          <w:tcPr>
            <w:tcW w:w="2276" w:type="dxa"/>
          </w:tcPr>
          <w:p w14:paraId="35240B1A" w14:textId="18BB0FF2" w:rsidR="002A5718" w:rsidRPr="00FA3EB3" w:rsidRDefault="002A5718" w:rsidP="00CA5346">
            <w:pPr>
              <w:pStyle w:val="Labels"/>
            </w:pPr>
            <w:r>
              <w:t xml:space="preserve">Address &amp; Postcode: </w:t>
            </w:r>
            <w:r>
              <w:rPr>
                <w:color w:val="FF0000"/>
              </w:rPr>
              <w:t>*</w:t>
            </w:r>
          </w:p>
        </w:tc>
        <w:tc>
          <w:tcPr>
            <w:tcW w:w="3294" w:type="dxa"/>
            <w:vMerge w:val="restart"/>
            <w:shd w:val="clear" w:color="auto" w:fill="FFFFFF" w:themeFill="background1"/>
          </w:tcPr>
          <w:p w14:paraId="42CAC6D4" w14:textId="70312D0E" w:rsidR="002A5718" w:rsidRPr="00FA3EB3" w:rsidRDefault="002A5718" w:rsidP="00FD35A6"/>
        </w:tc>
      </w:tr>
      <w:tr w:rsidR="002A5718" w:rsidRPr="00FA3EB3" w14:paraId="34F8393A" w14:textId="77777777" w:rsidTr="0001686F">
        <w:trPr>
          <w:trHeight w:val="251"/>
        </w:trPr>
        <w:tc>
          <w:tcPr>
            <w:tcW w:w="1844" w:type="dxa"/>
            <w:vMerge/>
          </w:tcPr>
          <w:p w14:paraId="765200B9" w14:textId="77777777" w:rsidR="002A5718" w:rsidRPr="00FA3EB3" w:rsidRDefault="002A5718" w:rsidP="002A5718">
            <w:pPr>
              <w:pStyle w:val="Labels"/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F2B237" w14:textId="220BED36" w:rsidR="002A5718" w:rsidRPr="00FA3EB3" w:rsidRDefault="002A5718" w:rsidP="002A5718"/>
        </w:tc>
        <w:tc>
          <w:tcPr>
            <w:tcW w:w="2276" w:type="dxa"/>
          </w:tcPr>
          <w:p w14:paraId="73ABCF4E" w14:textId="77777777" w:rsidR="002A5718" w:rsidRPr="00FA3EB3" w:rsidRDefault="002A5718" w:rsidP="002A5718">
            <w:pPr>
              <w:pStyle w:val="Labels"/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13CCFAF" w14:textId="77777777" w:rsidR="002A5718" w:rsidRPr="00FA3EB3" w:rsidRDefault="002A5718" w:rsidP="002A5718"/>
        </w:tc>
      </w:tr>
      <w:tr w:rsidR="002A5718" w:rsidRPr="00FA3EB3" w14:paraId="22C4AED3" w14:textId="77777777" w:rsidTr="0001686F">
        <w:trPr>
          <w:trHeight w:val="245"/>
        </w:trPr>
        <w:tc>
          <w:tcPr>
            <w:tcW w:w="1844" w:type="dxa"/>
            <w:vMerge/>
          </w:tcPr>
          <w:p w14:paraId="015AB15A" w14:textId="77777777" w:rsidR="002A5718" w:rsidRPr="00FA3EB3" w:rsidRDefault="002A5718" w:rsidP="002A5718">
            <w:pPr>
              <w:pStyle w:val="Labels"/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27934" w14:textId="65BFAB40" w:rsidR="002A5718" w:rsidRPr="00FA3EB3" w:rsidRDefault="002A5718" w:rsidP="002A5718"/>
        </w:tc>
        <w:tc>
          <w:tcPr>
            <w:tcW w:w="2276" w:type="dxa"/>
          </w:tcPr>
          <w:p w14:paraId="6A007982" w14:textId="1A0CCB8E" w:rsidR="002A5718" w:rsidRPr="00FA3EB3" w:rsidRDefault="009A0E18" w:rsidP="002A5718">
            <w:pPr>
              <w:pStyle w:val="Labels"/>
            </w:pPr>
            <w:r>
              <w:t xml:space="preserve">Age: </w:t>
            </w:r>
            <w:r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426FB8" w14:textId="77777777" w:rsidR="002A5718" w:rsidRPr="00FA3EB3" w:rsidRDefault="002A5718" w:rsidP="002A5718"/>
        </w:tc>
      </w:tr>
      <w:tr w:rsidR="0001686F" w:rsidRPr="00FA3EB3" w14:paraId="6D7EBE71" w14:textId="77777777" w:rsidTr="0001686F">
        <w:trPr>
          <w:trHeight w:val="363"/>
        </w:trPr>
        <w:tc>
          <w:tcPr>
            <w:tcW w:w="1844" w:type="dxa"/>
          </w:tcPr>
          <w:p w14:paraId="06EE85B0" w14:textId="7A4CE4CE" w:rsidR="0001686F" w:rsidRPr="00FA3EB3" w:rsidRDefault="0001686F" w:rsidP="002A5718">
            <w:pPr>
              <w:pStyle w:val="Labels"/>
            </w:pPr>
            <w:r w:rsidRPr="003E26A2">
              <w:rPr>
                <w:color w:val="000000" w:themeColor="text1"/>
              </w:rPr>
              <w:t xml:space="preserve">Email </w:t>
            </w:r>
            <w:r w:rsidR="003E26A2" w:rsidRPr="003E26A2">
              <w:rPr>
                <w:color w:val="000000" w:themeColor="text1"/>
              </w:rPr>
              <w:t>if over 16</w:t>
            </w:r>
            <w:r w:rsidR="003E26A2">
              <w:rPr>
                <w:color w:val="000000" w:themeColor="text1"/>
              </w:rPr>
              <w:t xml:space="preserve"> </w:t>
            </w:r>
            <w:r w:rsidR="003E26A2" w:rsidRPr="003E26A2">
              <w:rPr>
                <w:color w:val="FF0000"/>
              </w:rPr>
              <w:t>*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B6923" w14:textId="413DCE14" w:rsidR="0001686F" w:rsidRPr="009A0E18" w:rsidRDefault="0001686F" w:rsidP="002A5718">
            <w:pPr>
              <w:rPr>
                <w:color w:val="00B0F0"/>
              </w:rPr>
            </w:pPr>
          </w:p>
        </w:tc>
        <w:tc>
          <w:tcPr>
            <w:tcW w:w="2276" w:type="dxa"/>
          </w:tcPr>
          <w:p w14:paraId="0A4D2009" w14:textId="2E03E5BB" w:rsidR="0001686F" w:rsidRDefault="0001686F" w:rsidP="002A5718">
            <w:pPr>
              <w:pStyle w:val="Labels"/>
            </w:pPr>
            <w:r w:rsidRPr="003E26A2">
              <w:rPr>
                <w:color w:val="000000" w:themeColor="text1"/>
              </w:rPr>
              <w:t xml:space="preserve">Phone number if </w:t>
            </w:r>
            <w:r w:rsidR="003E26A2" w:rsidRPr="003E26A2">
              <w:rPr>
                <w:color w:val="000000" w:themeColor="text1"/>
              </w:rPr>
              <w:t xml:space="preserve">over 16 </w:t>
            </w:r>
            <w:r w:rsidR="003E26A2">
              <w:rPr>
                <w:color w:val="FF0000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2B536" w14:textId="7A72E598" w:rsidR="0001686F" w:rsidRPr="00FA3EB3" w:rsidRDefault="0001686F" w:rsidP="002A5718"/>
        </w:tc>
      </w:tr>
    </w:tbl>
    <w:p w14:paraId="4F9F9EEF" w14:textId="77777777" w:rsidR="00FD35A6" w:rsidRDefault="00FD35A6" w:rsidP="00FD35A6"/>
    <w:p w14:paraId="01555BFB" w14:textId="458415CD" w:rsidR="00BB2B0B" w:rsidRPr="00BB2B0B" w:rsidRDefault="00BB2B0B" w:rsidP="00BB2B0B">
      <w:pPr>
        <w:pStyle w:val="Heading1"/>
        <w:rPr>
          <w:sz w:val="24"/>
          <w:szCs w:val="24"/>
        </w:rPr>
      </w:pPr>
      <w:r>
        <w:t xml:space="preserve">Parent / Guardian </w:t>
      </w:r>
      <w:r w:rsidRPr="00BB2B0B">
        <w:rPr>
          <w:sz w:val="20"/>
          <w:szCs w:val="20"/>
        </w:rPr>
        <w:t>(if child 16 years or younger)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38"/>
        <w:gridCol w:w="3544"/>
        <w:gridCol w:w="2126"/>
        <w:gridCol w:w="3282"/>
      </w:tblGrid>
      <w:tr w:rsidR="00BB2B0B" w:rsidRPr="00FA3EB3" w14:paraId="58045BE3" w14:textId="77777777" w:rsidTr="000113B4">
        <w:trPr>
          <w:trHeight w:val="544"/>
        </w:trPr>
        <w:tc>
          <w:tcPr>
            <w:tcW w:w="1838" w:type="dxa"/>
            <w:vMerge w:val="restart"/>
          </w:tcPr>
          <w:p w14:paraId="7E7A750F" w14:textId="485D300D" w:rsidR="00BB2B0B" w:rsidRPr="000126AF" w:rsidRDefault="00BB2B0B" w:rsidP="00930F28">
            <w:pPr>
              <w:pStyle w:val="Labels"/>
            </w:pPr>
            <w:r>
              <w:t xml:space="preserve">Name: </w:t>
            </w:r>
            <w:r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FFFFFF" w:themeFill="background1"/>
          </w:tcPr>
          <w:p w14:paraId="3AE9BEDB" w14:textId="666F8AE6" w:rsidR="00BB2B0B" w:rsidRPr="00FA3EB3" w:rsidRDefault="00BB2B0B" w:rsidP="000113B4"/>
        </w:tc>
        <w:tc>
          <w:tcPr>
            <w:tcW w:w="2126" w:type="dxa"/>
            <w:vMerge w:val="restart"/>
          </w:tcPr>
          <w:p w14:paraId="344B9B85" w14:textId="4221A503" w:rsidR="00BB2B0B" w:rsidRPr="00FA3EB3" w:rsidRDefault="00BB2B0B" w:rsidP="000113B4">
            <w:pPr>
              <w:pStyle w:val="Labels"/>
            </w:pPr>
            <w:r>
              <w:t>Address</w:t>
            </w:r>
            <w:r w:rsidR="00930F28">
              <w:t xml:space="preserve"> &amp; Postcode: </w:t>
            </w:r>
            <w:r>
              <w:rPr>
                <w:color w:val="FF0000"/>
              </w:rPr>
              <w:t>*</w:t>
            </w:r>
          </w:p>
        </w:tc>
        <w:tc>
          <w:tcPr>
            <w:tcW w:w="3282" w:type="dxa"/>
            <w:vMerge w:val="restart"/>
            <w:shd w:val="clear" w:color="auto" w:fill="FFFFFF" w:themeFill="background1"/>
          </w:tcPr>
          <w:p w14:paraId="539A0D7D" w14:textId="265705AB" w:rsidR="00BB2B0B" w:rsidRPr="00FA3EB3" w:rsidRDefault="00BB2B0B" w:rsidP="000113B4"/>
        </w:tc>
      </w:tr>
      <w:tr w:rsidR="00BB2B0B" w:rsidRPr="00FA3EB3" w14:paraId="6B02F739" w14:textId="77777777" w:rsidTr="000113B4">
        <w:trPr>
          <w:trHeight w:val="544"/>
        </w:trPr>
        <w:tc>
          <w:tcPr>
            <w:tcW w:w="1838" w:type="dxa"/>
            <w:vMerge/>
          </w:tcPr>
          <w:p w14:paraId="3A45E763" w14:textId="77777777" w:rsidR="00BB2B0B" w:rsidRPr="00FA3EB3" w:rsidRDefault="00BB2B0B" w:rsidP="000113B4">
            <w:pPr>
              <w:pStyle w:val="Labels"/>
            </w:pPr>
          </w:p>
        </w:tc>
        <w:tc>
          <w:tcPr>
            <w:tcW w:w="3544" w:type="dxa"/>
          </w:tcPr>
          <w:p w14:paraId="26CA853A" w14:textId="77777777" w:rsidR="00BB2B0B" w:rsidRPr="00FA3EB3" w:rsidRDefault="00BB2B0B" w:rsidP="000113B4"/>
        </w:tc>
        <w:tc>
          <w:tcPr>
            <w:tcW w:w="2126" w:type="dxa"/>
            <w:vMerge/>
          </w:tcPr>
          <w:p w14:paraId="4265C7C1" w14:textId="77777777" w:rsidR="00BB2B0B" w:rsidRPr="00FA3EB3" w:rsidRDefault="00BB2B0B" w:rsidP="000113B4">
            <w:pPr>
              <w:pStyle w:val="Labels"/>
            </w:pPr>
          </w:p>
        </w:tc>
        <w:tc>
          <w:tcPr>
            <w:tcW w:w="3282" w:type="dxa"/>
            <w:vMerge/>
            <w:shd w:val="clear" w:color="auto" w:fill="FFFFFF" w:themeFill="background1"/>
          </w:tcPr>
          <w:p w14:paraId="55AD0E1B" w14:textId="77777777" w:rsidR="00BB2B0B" w:rsidRPr="00FA3EB3" w:rsidRDefault="00BB2B0B" w:rsidP="000113B4"/>
        </w:tc>
      </w:tr>
      <w:tr w:rsidR="00BB2B0B" w:rsidRPr="00FA3EB3" w14:paraId="0B85DA86" w14:textId="77777777" w:rsidTr="000113B4">
        <w:tc>
          <w:tcPr>
            <w:tcW w:w="1838" w:type="dxa"/>
          </w:tcPr>
          <w:p w14:paraId="3CF759FE" w14:textId="77777777" w:rsidR="00BB2B0B" w:rsidRPr="00FA3EB3" w:rsidRDefault="00BB2B0B" w:rsidP="000113B4">
            <w:pPr>
              <w:pStyle w:val="Labels"/>
            </w:pPr>
            <w:r>
              <w:t xml:space="preserve">Email: </w:t>
            </w:r>
            <w:r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FFFFFF" w:themeFill="background1"/>
          </w:tcPr>
          <w:p w14:paraId="78442BB4" w14:textId="45326699" w:rsidR="00BB2B0B" w:rsidRPr="00FA3EB3" w:rsidRDefault="00BB2B0B" w:rsidP="000113B4"/>
        </w:tc>
        <w:tc>
          <w:tcPr>
            <w:tcW w:w="2126" w:type="dxa"/>
          </w:tcPr>
          <w:p w14:paraId="6A4D8EB3" w14:textId="77777777" w:rsidR="00BB2B0B" w:rsidRPr="00FA3EB3" w:rsidRDefault="00BB2B0B" w:rsidP="000113B4">
            <w:pPr>
              <w:pStyle w:val="Labels"/>
            </w:pPr>
            <w:r>
              <w:t xml:space="preserve">Phone number: </w:t>
            </w:r>
            <w:r>
              <w:rPr>
                <w:color w:val="FF0000"/>
              </w:rPr>
              <w:t>*</w:t>
            </w:r>
          </w:p>
        </w:tc>
        <w:tc>
          <w:tcPr>
            <w:tcW w:w="3282" w:type="dxa"/>
            <w:shd w:val="clear" w:color="auto" w:fill="FFFFFF" w:themeFill="background1"/>
          </w:tcPr>
          <w:p w14:paraId="3C686209" w14:textId="48CD6808" w:rsidR="00BB2B0B" w:rsidRPr="00FA3EB3" w:rsidRDefault="00BB2B0B" w:rsidP="000113B4"/>
        </w:tc>
      </w:tr>
    </w:tbl>
    <w:p w14:paraId="3F9E8FE0" w14:textId="77777777" w:rsidR="00BB2B0B" w:rsidRPr="00FA3EB3" w:rsidRDefault="00BB2B0B" w:rsidP="00FD35A6"/>
    <w:p w14:paraId="39A1056D" w14:textId="77777777" w:rsidR="00CA5346" w:rsidRPr="00FA3EB3" w:rsidRDefault="00CA5346" w:rsidP="00CA5346">
      <w:pPr>
        <w:pStyle w:val="Heading1"/>
      </w:pPr>
      <w:r>
        <w:t>Education</w:t>
      </w:r>
    </w:p>
    <w:tbl>
      <w:tblPr>
        <w:tblW w:w="109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62"/>
        <w:gridCol w:w="9053"/>
      </w:tblGrid>
      <w:tr w:rsidR="00AB00C2" w:rsidRPr="00FA3EB3" w14:paraId="10BE6095" w14:textId="77777777" w:rsidTr="009A0E18">
        <w:trPr>
          <w:trHeight w:val="975"/>
        </w:trPr>
        <w:tc>
          <w:tcPr>
            <w:tcW w:w="1862" w:type="dxa"/>
          </w:tcPr>
          <w:p w14:paraId="7159EED3" w14:textId="101D0EA9" w:rsidR="00110489" w:rsidRDefault="00BB2B0B" w:rsidP="00BB2B0B">
            <w:pPr>
              <w:pStyle w:val="Labels"/>
            </w:pPr>
            <w:r w:rsidRPr="00BB2B0B">
              <w:rPr>
                <w:color w:val="000000" w:themeColor="text1"/>
              </w:rPr>
              <w:t xml:space="preserve">Name &amp; </w:t>
            </w:r>
            <w:r>
              <w:rPr>
                <w:color w:val="000000" w:themeColor="text1"/>
              </w:rPr>
              <w:t>a</w:t>
            </w:r>
            <w:r w:rsidRPr="00BB2B0B">
              <w:rPr>
                <w:color w:val="000000" w:themeColor="text1"/>
              </w:rPr>
              <w:t>ddress</w:t>
            </w:r>
            <w:r>
              <w:rPr>
                <w:color w:val="000000" w:themeColor="text1"/>
              </w:rPr>
              <w:t xml:space="preserve"> of</w:t>
            </w:r>
            <w:r w:rsidRPr="00BB2B0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 w:rsidR="00110489">
              <w:t xml:space="preserve">ducation or training establishment: </w:t>
            </w:r>
            <w:r w:rsidR="00110489"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14:paraId="222C18C1" w14:textId="77777777" w:rsidR="00110489" w:rsidRPr="00FA3EB3" w:rsidRDefault="00110489" w:rsidP="00CB4BC2"/>
        </w:tc>
      </w:tr>
      <w:tr w:rsidR="00AB00C2" w:rsidRPr="00FA3EB3" w14:paraId="2F8D81F5" w14:textId="77777777" w:rsidTr="009A0E18">
        <w:trPr>
          <w:trHeight w:val="1117"/>
        </w:trPr>
        <w:tc>
          <w:tcPr>
            <w:tcW w:w="1862" w:type="dxa"/>
          </w:tcPr>
          <w:p w14:paraId="728BFE01" w14:textId="77777777" w:rsidR="00CA5346" w:rsidRPr="00FA3EB3" w:rsidRDefault="00CA5346" w:rsidP="00CB4BC2">
            <w:pPr>
              <w:pStyle w:val="Labels"/>
            </w:pPr>
            <w:r>
              <w:t xml:space="preserve">Describe the type of study or </w:t>
            </w:r>
            <w:proofErr w:type="gramStart"/>
            <w:r>
              <w:t>training :</w:t>
            </w:r>
            <w:proofErr w:type="gramEnd"/>
            <w:r>
              <w:t xml:space="preserve">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14:paraId="7F9C704F" w14:textId="77777777" w:rsidR="00CA5346" w:rsidRPr="00FA3EB3" w:rsidRDefault="00CA5346" w:rsidP="00CB4BC2"/>
        </w:tc>
      </w:tr>
      <w:tr w:rsidR="00AB00C2" w:rsidRPr="00FA3EB3" w14:paraId="6E54129E" w14:textId="77777777" w:rsidTr="00396CBE">
        <w:trPr>
          <w:trHeight w:val="758"/>
        </w:trPr>
        <w:tc>
          <w:tcPr>
            <w:tcW w:w="1862" w:type="dxa"/>
          </w:tcPr>
          <w:p w14:paraId="62BF6633" w14:textId="77777777" w:rsidR="00CA5346" w:rsidRPr="00FA3EB3" w:rsidRDefault="00CA5346" w:rsidP="00CB4BC2">
            <w:pPr>
              <w:pStyle w:val="Labels"/>
            </w:pPr>
            <w:r>
              <w:t xml:space="preserve">Start date of study or training (actual or proposed):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14:paraId="63C09654" w14:textId="77777777" w:rsidR="00CA5346" w:rsidRPr="00FA3EB3" w:rsidRDefault="00CA5346" w:rsidP="00CB4BC2"/>
        </w:tc>
      </w:tr>
      <w:tr w:rsidR="00AB00C2" w:rsidRPr="00FA3EB3" w14:paraId="05565D43" w14:textId="77777777" w:rsidTr="00396CBE">
        <w:trPr>
          <w:trHeight w:val="489"/>
        </w:trPr>
        <w:tc>
          <w:tcPr>
            <w:tcW w:w="1862" w:type="dxa"/>
          </w:tcPr>
          <w:p w14:paraId="2A5B2C23" w14:textId="77777777" w:rsidR="00CA5346" w:rsidRDefault="00CA5346" w:rsidP="00CB4BC2">
            <w:pPr>
              <w:pStyle w:val="Labels"/>
            </w:pPr>
            <w:r>
              <w:t xml:space="preserve">Duration (in years): </w:t>
            </w:r>
            <w:r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14:paraId="06B9148F" w14:textId="77777777" w:rsidR="00CA5346" w:rsidRPr="00FA3EB3" w:rsidRDefault="00CA5346" w:rsidP="00CB4BC2"/>
        </w:tc>
      </w:tr>
      <w:tr w:rsidR="002160A8" w:rsidRPr="00FA3EB3" w14:paraId="3D7338A1" w14:textId="77777777" w:rsidTr="009A0E18">
        <w:trPr>
          <w:trHeight w:val="1988"/>
        </w:trPr>
        <w:tc>
          <w:tcPr>
            <w:tcW w:w="1862" w:type="dxa"/>
          </w:tcPr>
          <w:p w14:paraId="5D44865D" w14:textId="77777777" w:rsidR="002160A8" w:rsidRPr="002160A8" w:rsidRDefault="002160A8" w:rsidP="002160A8">
            <w:pPr>
              <w:pStyle w:val="Labels"/>
            </w:pPr>
            <w:r>
              <w:t xml:space="preserve">What are you aiming to achieve from this study or training *: </w:t>
            </w:r>
            <w:r w:rsidRPr="008B53CD">
              <w:rPr>
                <w:color w:val="FF0000"/>
              </w:rPr>
              <w:t>*</w:t>
            </w:r>
          </w:p>
        </w:tc>
        <w:tc>
          <w:tcPr>
            <w:tcW w:w="9053" w:type="dxa"/>
            <w:shd w:val="clear" w:color="auto" w:fill="FFFFFF" w:themeFill="background1"/>
          </w:tcPr>
          <w:p w14:paraId="28E39260" w14:textId="77777777" w:rsidR="002160A8" w:rsidRPr="00FA3EB3" w:rsidRDefault="002160A8" w:rsidP="002160A8"/>
        </w:tc>
      </w:tr>
    </w:tbl>
    <w:p w14:paraId="0976AF0F" w14:textId="5DA8CC5B" w:rsidR="00110489" w:rsidRPr="00FA3EB3" w:rsidRDefault="00110489" w:rsidP="00110489">
      <w:pPr>
        <w:pStyle w:val="Heading1"/>
      </w:pPr>
      <w:r>
        <w:lastRenderedPageBreak/>
        <w:t>Grant</w:t>
      </w:r>
    </w:p>
    <w:tbl>
      <w:tblPr>
        <w:tblW w:w="105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6"/>
        <w:gridCol w:w="8779"/>
      </w:tblGrid>
      <w:tr w:rsidR="00110489" w:rsidRPr="00FA3EB3" w14:paraId="035F8315" w14:textId="77777777" w:rsidTr="0001686F">
        <w:trPr>
          <w:trHeight w:val="1760"/>
        </w:trPr>
        <w:tc>
          <w:tcPr>
            <w:tcW w:w="1806" w:type="dxa"/>
          </w:tcPr>
          <w:p w14:paraId="292681BB" w14:textId="77777777" w:rsidR="00110489" w:rsidRDefault="00110489" w:rsidP="00CB4BC2">
            <w:pPr>
              <w:pStyle w:val="Labels"/>
            </w:pPr>
            <w:r>
              <w:t xml:space="preserve">What would a grant be used for:  </w:t>
            </w:r>
            <w:r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8779" w:type="dxa"/>
            <w:shd w:val="clear" w:color="auto" w:fill="FFFFFF" w:themeFill="background1"/>
          </w:tcPr>
          <w:p w14:paraId="454BAE03" w14:textId="77777777" w:rsidR="00110489" w:rsidRPr="00FA3EB3" w:rsidRDefault="00110489" w:rsidP="00CB4BC2"/>
        </w:tc>
      </w:tr>
      <w:tr w:rsidR="00110489" w:rsidRPr="00FA3EB3" w14:paraId="1E175AA9" w14:textId="77777777" w:rsidTr="0001686F">
        <w:trPr>
          <w:trHeight w:val="763"/>
        </w:trPr>
        <w:tc>
          <w:tcPr>
            <w:tcW w:w="1806" w:type="dxa"/>
          </w:tcPr>
          <w:p w14:paraId="023475E1" w14:textId="1435693E" w:rsidR="00110489" w:rsidRPr="00FA3EB3" w:rsidRDefault="009A0E18" w:rsidP="00CB4BC2">
            <w:pPr>
              <w:pStyle w:val="Labels"/>
            </w:pPr>
            <w:r>
              <w:t>Give</w:t>
            </w:r>
            <w:r w:rsidR="000E35BA">
              <w:t xml:space="preserve"> an estimated cost of those items</w:t>
            </w:r>
            <w:r w:rsidR="00110489">
              <w:rPr>
                <w:color w:val="FF0000"/>
              </w:rPr>
              <w:t>*</w:t>
            </w:r>
          </w:p>
        </w:tc>
        <w:tc>
          <w:tcPr>
            <w:tcW w:w="8779" w:type="dxa"/>
            <w:shd w:val="clear" w:color="auto" w:fill="FFFFFF" w:themeFill="background1"/>
          </w:tcPr>
          <w:p w14:paraId="319AE386" w14:textId="38C075D1" w:rsidR="00110489" w:rsidRPr="00FA3EB3" w:rsidRDefault="00110489" w:rsidP="00CB4BC2"/>
        </w:tc>
      </w:tr>
      <w:tr w:rsidR="000E35BA" w:rsidRPr="00FA3EB3" w14:paraId="5944E6C7" w14:textId="77777777" w:rsidTr="0001686F">
        <w:trPr>
          <w:trHeight w:val="1624"/>
        </w:trPr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B31E6" w14:textId="77777777" w:rsidR="000E35BA" w:rsidRPr="00FA3EB3" w:rsidRDefault="000E35BA" w:rsidP="000113B4">
            <w:pPr>
              <w:pStyle w:val="Labels"/>
            </w:pPr>
            <w:r>
              <w:t xml:space="preserve">Why is financial support needed: </w:t>
            </w:r>
            <w:r w:rsidRPr="000E35BA">
              <w:rPr>
                <w:color w:val="FF0000"/>
              </w:rPr>
              <w:t>*</w:t>
            </w:r>
          </w:p>
        </w:tc>
        <w:tc>
          <w:tcPr>
            <w:tcW w:w="87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D61733" w14:textId="77777777" w:rsidR="009A0E18" w:rsidRPr="00FA3EB3" w:rsidRDefault="009A0E18" w:rsidP="009A0E18"/>
        </w:tc>
      </w:tr>
    </w:tbl>
    <w:p w14:paraId="00FDBABF" w14:textId="77777777" w:rsidR="00110489" w:rsidRDefault="00110489" w:rsidP="00FD35A6"/>
    <w:p w14:paraId="20F1F174" w14:textId="77777777" w:rsidR="00110489" w:rsidRPr="00FA3EB3" w:rsidRDefault="00110489" w:rsidP="00110489">
      <w:pPr>
        <w:pStyle w:val="Heading1"/>
      </w:pPr>
      <w:r>
        <w:t>Advocate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63"/>
        <w:gridCol w:w="3497"/>
        <w:gridCol w:w="2173"/>
        <w:gridCol w:w="2835"/>
        <w:gridCol w:w="22"/>
      </w:tblGrid>
      <w:tr w:rsidR="00110489" w:rsidRPr="00FA3EB3" w14:paraId="0F5CBFD9" w14:textId="77777777" w:rsidTr="00C7303A">
        <w:trPr>
          <w:trHeight w:val="544"/>
        </w:trPr>
        <w:tc>
          <w:tcPr>
            <w:tcW w:w="2263" w:type="dxa"/>
            <w:vMerge w:val="restart"/>
          </w:tcPr>
          <w:p w14:paraId="7CC8AE3A" w14:textId="77777777" w:rsidR="00110489" w:rsidRPr="009A0E18" w:rsidRDefault="00110489" w:rsidP="00CB4BC2">
            <w:pPr>
              <w:pStyle w:val="Labels"/>
              <w:rPr>
                <w:color w:val="000000" w:themeColor="text1"/>
              </w:rPr>
            </w:pPr>
            <w:r>
              <w:t xml:space="preserve">Name of advocate: </w:t>
            </w:r>
            <w:r>
              <w:rPr>
                <w:color w:val="FF0000"/>
              </w:rPr>
              <w:t>*</w:t>
            </w:r>
          </w:p>
        </w:tc>
        <w:tc>
          <w:tcPr>
            <w:tcW w:w="3497" w:type="dxa"/>
            <w:shd w:val="clear" w:color="auto" w:fill="FFFFFF" w:themeFill="background1"/>
          </w:tcPr>
          <w:p w14:paraId="39D0F087" w14:textId="77777777" w:rsidR="00110489" w:rsidRPr="00FA3EB3" w:rsidRDefault="00110489" w:rsidP="00CB4BC2"/>
        </w:tc>
        <w:tc>
          <w:tcPr>
            <w:tcW w:w="2173" w:type="dxa"/>
            <w:vMerge w:val="restart"/>
          </w:tcPr>
          <w:p w14:paraId="1FA83A3F" w14:textId="77777777" w:rsidR="00110489" w:rsidRPr="00FA3EB3" w:rsidRDefault="00110489" w:rsidP="00CB4BC2">
            <w:pPr>
              <w:pStyle w:val="Labels"/>
            </w:pPr>
            <w:r>
              <w:t>Business address</w:t>
            </w:r>
            <w:r w:rsidR="00807BA9">
              <w:t xml:space="preserve"> and postcode</w:t>
            </w:r>
            <w:r>
              <w:t xml:space="preserve">: </w:t>
            </w:r>
            <w:r>
              <w:rPr>
                <w:color w:val="FF0000"/>
              </w:rPr>
              <w:t>*</w:t>
            </w:r>
          </w:p>
        </w:tc>
        <w:tc>
          <w:tcPr>
            <w:tcW w:w="2857" w:type="dxa"/>
            <w:gridSpan w:val="2"/>
            <w:vMerge w:val="restart"/>
            <w:shd w:val="clear" w:color="auto" w:fill="FFFFFF" w:themeFill="background1"/>
          </w:tcPr>
          <w:p w14:paraId="13CF3624" w14:textId="77777777" w:rsidR="00110489" w:rsidRPr="00FA3EB3" w:rsidRDefault="00110489" w:rsidP="00CB4BC2"/>
        </w:tc>
      </w:tr>
      <w:tr w:rsidR="00110489" w:rsidRPr="00FA3EB3" w14:paraId="4E9410C1" w14:textId="77777777" w:rsidTr="00C7303A">
        <w:trPr>
          <w:trHeight w:val="544"/>
        </w:trPr>
        <w:tc>
          <w:tcPr>
            <w:tcW w:w="2263" w:type="dxa"/>
            <w:vMerge/>
          </w:tcPr>
          <w:p w14:paraId="7438A738" w14:textId="77777777" w:rsidR="00110489" w:rsidRPr="00FA3EB3" w:rsidRDefault="00110489" w:rsidP="00CB4BC2">
            <w:pPr>
              <w:pStyle w:val="Labels"/>
            </w:pPr>
          </w:p>
        </w:tc>
        <w:tc>
          <w:tcPr>
            <w:tcW w:w="3497" w:type="dxa"/>
          </w:tcPr>
          <w:p w14:paraId="3C7402CF" w14:textId="77777777" w:rsidR="00110489" w:rsidRPr="00FA3EB3" w:rsidRDefault="00110489" w:rsidP="00CB4BC2"/>
        </w:tc>
        <w:tc>
          <w:tcPr>
            <w:tcW w:w="2173" w:type="dxa"/>
            <w:vMerge/>
          </w:tcPr>
          <w:p w14:paraId="499C9597" w14:textId="77777777" w:rsidR="00110489" w:rsidRPr="00FA3EB3" w:rsidRDefault="00110489" w:rsidP="00CB4BC2">
            <w:pPr>
              <w:pStyle w:val="Labels"/>
            </w:pPr>
          </w:p>
        </w:tc>
        <w:tc>
          <w:tcPr>
            <w:tcW w:w="2857" w:type="dxa"/>
            <w:gridSpan w:val="2"/>
            <w:vMerge/>
            <w:shd w:val="clear" w:color="auto" w:fill="FFFFFF" w:themeFill="background1"/>
          </w:tcPr>
          <w:p w14:paraId="1723AC42" w14:textId="77777777" w:rsidR="00110489" w:rsidRPr="00FA3EB3" w:rsidRDefault="00110489" w:rsidP="00CB4BC2"/>
        </w:tc>
      </w:tr>
      <w:tr w:rsidR="00110489" w:rsidRPr="00FA3EB3" w14:paraId="5931BEC3" w14:textId="77777777" w:rsidTr="00C7303A">
        <w:trPr>
          <w:trHeight w:val="810"/>
        </w:trPr>
        <w:tc>
          <w:tcPr>
            <w:tcW w:w="2263" w:type="dxa"/>
          </w:tcPr>
          <w:p w14:paraId="21539F78" w14:textId="77777777" w:rsidR="00110489" w:rsidRPr="00FA3EB3" w:rsidRDefault="00110489" w:rsidP="00110489">
            <w:pPr>
              <w:pStyle w:val="Labels"/>
            </w:pPr>
            <w:r>
              <w:t xml:space="preserve">How long have you known the student/ </w:t>
            </w:r>
            <w:proofErr w:type="gramStart"/>
            <w:r>
              <w:t>individual?:</w:t>
            </w:r>
            <w:proofErr w:type="gramEnd"/>
            <w:r>
              <w:t xml:space="preserve"> </w:t>
            </w:r>
            <w:r>
              <w:rPr>
                <w:color w:val="FF0000"/>
              </w:rPr>
              <w:t>*</w:t>
            </w:r>
          </w:p>
        </w:tc>
        <w:tc>
          <w:tcPr>
            <w:tcW w:w="3497" w:type="dxa"/>
            <w:shd w:val="clear" w:color="auto" w:fill="FFFFFF" w:themeFill="background1"/>
          </w:tcPr>
          <w:p w14:paraId="201992E4" w14:textId="77777777" w:rsidR="00110489" w:rsidRPr="00FA3EB3" w:rsidRDefault="00110489" w:rsidP="00CB4BC2"/>
        </w:tc>
        <w:tc>
          <w:tcPr>
            <w:tcW w:w="2173" w:type="dxa"/>
          </w:tcPr>
          <w:p w14:paraId="1024F592" w14:textId="77777777" w:rsidR="00110489" w:rsidRPr="00FA3EB3" w:rsidRDefault="00807BA9" w:rsidP="00CB4BC2">
            <w:pPr>
              <w:pStyle w:val="Labels"/>
            </w:pPr>
            <w:r>
              <w:t>Email</w:t>
            </w:r>
            <w:r w:rsidR="00110489">
              <w:t xml:space="preserve">: </w:t>
            </w:r>
            <w:r w:rsidR="00110489">
              <w:rPr>
                <w:color w:val="FF0000"/>
              </w:rPr>
              <w:t>*</w:t>
            </w:r>
          </w:p>
        </w:tc>
        <w:tc>
          <w:tcPr>
            <w:tcW w:w="2857" w:type="dxa"/>
            <w:gridSpan w:val="2"/>
            <w:shd w:val="clear" w:color="auto" w:fill="FFFFFF" w:themeFill="background1"/>
          </w:tcPr>
          <w:p w14:paraId="74ED931D" w14:textId="77777777" w:rsidR="00110489" w:rsidRPr="00FA3EB3" w:rsidRDefault="00110489" w:rsidP="00CB4BC2"/>
        </w:tc>
      </w:tr>
      <w:tr w:rsidR="00110489" w:rsidRPr="00FA3EB3" w14:paraId="28BF8BEF" w14:textId="77777777" w:rsidTr="002A18A1">
        <w:trPr>
          <w:gridAfter w:val="1"/>
          <w:wAfter w:w="22" w:type="dxa"/>
          <w:trHeight w:val="3757"/>
        </w:trPr>
        <w:tc>
          <w:tcPr>
            <w:tcW w:w="2263" w:type="dxa"/>
          </w:tcPr>
          <w:p w14:paraId="64702929" w14:textId="77777777" w:rsidR="00110489" w:rsidRDefault="00110489" w:rsidP="00CB4BC2">
            <w:pPr>
              <w:pStyle w:val="Labels"/>
            </w:pPr>
            <w:r>
              <w:t xml:space="preserve">Supporting statement and recommendation (300 words max.)  </w:t>
            </w:r>
            <w:r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34A4939C" w14:textId="77777777" w:rsidR="00110489" w:rsidRPr="00FA3EB3" w:rsidRDefault="00110489" w:rsidP="00CB4BC2"/>
        </w:tc>
      </w:tr>
    </w:tbl>
    <w:p w14:paraId="57681582" w14:textId="77777777" w:rsidR="00110489" w:rsidRPr="00FA3EB3" w:rsidRDefault="00110489" w:rsidP="00FD35A6"/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232876" w:rsidRPr="00FA3EB3" w14:paraId="1F5D504D" w14:textId="77777777" w:rsidTr="00110489">
        <w:trPr>
          <w:trHeight w:val="360"/>
        </w:trPr>
        <w:tc>
          <w:tcPr>
            <w:tcW w:w="2160" w:type="dxa"/>
            <w:tcBorders>
              <w:top w:val="single" w:sz="4" w:space="0" w:color="BFBFBF" w:themeColor="background1" w:themeShade="BF"/>
            </w:tcBorders>
            <w:vAlign w:val="center"/>
          </w:tcPr>
          <w:p w14:paraId="4F0DF338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  <w:vAlign w:val="center"/>
          </w:tcPr>
          <w:p w14:paraId="653880C3" w14:textId="77777777" w:rsidR="00FA3EB3" w:rsidRPr="00FA3EB3" w:rsidRDefault="00FA3EB3" w:rsidP="00FA3EB3"/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vAlign w:val="center"/>
          </w:tcPr>
          <w:p w14:paraId="43B09560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vAlign w:val="center"/>
          </w:tcPr>
          <w:p w14:paraId="685F6A3A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3500" w:type="dxa"/>
            <w:tcBorders>
              <w:top w:val="single" w:sz="4" w:space="0" w:color="BFBFBF" w:themeColor="background1" w:themeShade="BF"/>
            </w:tcBorders>
            <w:vAlign w:val="center"/>
          </w:tcPr>
          <w:p w14:paraId="2F7B118E" w14:textId="77777777" w:rsidR="00232876" w:rsidRPr="00FA3EB3" w:rsidRDefault="00232876" w:rsidP="00232876">
            <w:pPr>
              <w:pStyle w:val="NoSpacing"/>
            </w:pPr>
          </w:p>
        </w:tc>
      </w:tr>
    </w:tbl>
    <w:p w14:paraId="59DE5A09" w14:textId="77777777" w:rsidR="006A5342" w:rsidRPr="008A1E05" w:rsidRDefault="00110489" w:rsidP="00FD35A6">
      <w:pPr>
        <w:rPr>
          <w:sz w:val="20"/>
        </w:rPr>
      </w:pPr>
      <w:r w:rsidRPr="008A1E05">
        <w:rPr>
          <w:sz w:val="20"/>
        </w:rPr>
        <w:t>* If your grant award is successful, the Trust will need a brief update from you on progress in your studies before the 1</w:t>
      </w:r>
      <w:r w:rsidRPr="008A1E05">
        <w:rPr>
          <w:sz w:val="20"/>
          <w:vertAlign w:val="superscript"/>
        </w:rPr>
        <w:t>st</w:t>
      </w:r>
      <w:r w:rsidRPr="008A1E05">
        <w:rPr>
          <w:sz w:val="20"/>
        </w:rPr>
        <w:t xml:space="preserve"> anniversary of your award including how the award made a difference for you.</w:t>
      </w:r>
    </w:p>
    <w:p w14:paraId="4230F0B9" w14:textId="77777777" w:rsidR="005977D7" w:rsidRDefault="00F5335F" w:rsidP="008A1E05">
      <w:r>
        <w:t xml:space="preserve">Please save the application form as your full name and </w:t>
      </w:r>
      <w:r w:rsidR="00110489">
        <w:t xml:space="preserve">email a completed copy to: </w:t>
      </w:r>
      <w:r w:rsidR="00E0723F" w:rsidRPr="00E0723F">
        <w:rPr>
          <w:b/>
        </w:rPr>
        <w:t>HSEC</w:t>
      </w:r>
      <w:r w:rsidR="00110489">
        <w:rPr>
          <w:rStyle w:val="Strong"/>
        </w:rPr>
        <w:t>@hartlepool.gov.uk</w:t>
      </w:r>
    </w:p>
    <w:p w14:paraId="12DFE578" w14:textId="77777777" w:rsidR="00F716E1" w:rsidRPr="009A0E18" w:rsidRDefault="00F716E1" w:rsidP="00F716E1">
      <w:pPr>
        <w:spacing w:after="0"/>
        <w:rPr>
          <w:color w:val="00B0F0"/>
        </w:rPr>
      </w:pPr>
      <w:r w:rsidRPr="009A0E18">
        <w:rPr>
          <w:i/>
          <w:iCs/>
          <w:color w:val="00B0F0"/>
        </w:rPr>
        <w:t>Note – if the application is for siblings of the same age, same school, same reasons, same advocate</w:t>
      </w:r>
      <w:r w:rsidRPr="009A0E18">
        <w:rPr>
          <w:color w:val="00B0F0"/>
        </w:rPr>
        <w:t xml:space="preserve"> then </w:t>
      </w:r>
    </w:p>
    <w:p w14:paraId="27E438EA" w14:textId="4D3D61C0" w:rsidR="005977D7" w:rsidRPr="005977D7" w:rsidRDefault="00F716E1" w:rsidP="00F716E1">
      <w:pPr>
        <w:spacing w:after="0"/>
        <w:ind w:firstLine="720"/>
      </w:pPr>
      <w:r w:rsidRPr="009A0E18">
        <w:rPr>
          <w:i/>
          <w:iCs/>
          <w:color w:val="00B0F0"/>
        </w:rPr>
        <w:t>one application form can cover the siblings.  Otherwise, separate forms are required</w:t>
      </w:r>
      <w:r>
        <w:t>.</w:t>
      </w:r>
    </w:p>
    <w:sectPr w:rsidR="005977D7" w:rsidRPr="005977D7" w:rsidSect="007070F3">
      <w:headerReference w:type="default" r:id="rId12"/>
      <w:footerReference w:type="default" r:id="rId13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C55B7" w14:textId="77777777" w:rsidR="00AC00A1" w:rsidRDefault="00AC00A1" w:rsidP="001A0130">
      <w:pPr>
        <w:spacing w:after="0" w:line="240" w:lineRule="auto"/>
      </w:pPr>
      <w:r>
        <w:separator/>
      </w:r>
    </w:p>
  </w:endnote>
  <w:endnote w:type="continuationSeparator" w:id="0">
    <w:p w14:paraId="471E7C60" w14:textId="77777777" w:rsidR="00AC00A1" w:rsidRDefault="00AC00A1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240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C59BF3" w14:textId="77777777" w:rsidR="005977D7" w:rsidRDefault="005977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23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FC790A" w14:textId="77777777" w:rsidR="00212D3B" w:rsidRDefault="0021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2758" w14:textId="77777777" w:rsidR="00AC00A1" w:rsidRDefault="00AC00A1" w:rsidP="001A0130">
      <w:pPr>
        <w:spacing w:after="0" w:line="240" w:lineRule="auto"/>
      </w:pPr>
      <w:r>
        <w:separator/>
      </w:r>
    </w:p>
  </w:footnote>
  <w:footnote w:type="continuationSeparator" w:id="0">
    <w:p w14:paraId="60312F00" w14:textId="77777777" w:rsidR="00AC00A1" w:rsidRDefault="00AC00A1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FDD8" w14:textId="77777777" w:rsidR="001A0130" w:rsidRDefault="005856F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0E445D" wp14:editId="44618B90">
              <wp:simplePos x="0" y="0"/>
              <wp:positionH relativeFrom="column">
                <wp:posOffset>-284018</wp:posOffset>
              </wp:positionH>
              <wp:positionV relativeFrom="paragraph">
                <wp:posOffset>166255</wp:posOffset>
              </wp:positionV>
              <wp:extent cx="7285737" cy="9004473"/>
              <wp:effectExtent l="0" t="0" r="0" b="635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737" cy="900447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D47EDD8" id="Rectangle 3" o:spid="_x0000_s1026" style="position:absolute;margin-left:-22.35pt;margin-top:13.1pt;width:573.7pt;height:70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D1427D"/>
    <w:multiLevelType w:val="hybridMultilevel"/>
    <w:tmpl w:val="2214B4E2"/>
    <w:lvl w:ilvl="0" w:tplc="CAC6B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9794B"/>
    <w:multiLevelType w:val="hybridMultilevel"/>
    <w:tmpl w:val="A08A7E44"/>
    <w:lvl w:ilvl="0" w:tplc="0B0073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63B10"/>
    <w:multiLevelType w:val="hybridMultilevel"/>
    <w:tmpl w:val="10C49CB8"/>
    <w:lvl w:ilvl="0" w:tplc="7F9619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27A81"/>
    <w:multiLevelType w:val="hybridMultilevel"/>
    <w:tmpl w:val="697C4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6583">
    <w:abstractNumId w:val="4"/>
  </w:num>
  <w:num w:numId="2" w16cid:durableId="1060247936">
    <w:abstractNumId w:val="0"/>
  </w:num>
  <w:num w:numId="3" w16cid:durableId="1981878612">
    <w:abstractNumId w:val="5"/>
  </w:num>
  <w:num w:numId="4" w16cid:durableId="944767928">
    <w:abstractNumId w:val="2"/>
  </w:num>
  <w:num w:numId="5" w16cid:durableId="392505086">
    <w:abstractNumId w:val="1"/>
  </w:num>
  <w:num w:numId="6" w16cid:durableId="95887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CA5346"/>
    <w:rsid w:val="000101D3"/>
    <w:rsid w:val="000126AF"/>
    <w:rsid w:val="0001686F"/>
    <w:rsid w:val="00051DA1"/>
    <w:rsid w:val="0006471B"/>
    <w:rsid w:val="000901BB"/>
    <w:rsid w:val="000D3113"/>
    <w:rsid w:val="000E35BA"/>
    <w:rsid w:val="00110489"/>
    <w:rsid w:val="001218EA"/>
    <w:rsid w:val="001A0130"/>
    <w:rsid w:val="00212D3B"/>
    <w:rsid w:val="002160A8"/>
    <w:rsid w:val="00232876"/>
    <w:rsid w:val="00267116"/>
    <w:rsid w:val="002A18A1"/>
    <w:rsid w:val="002A5718"/>
    <w:rsid w:val="002D5DF0"/>
    <w:rsid w:val="002F58E0"/>
    <w:rsid w:val="00355DEE"/>
    <w:rsid w:val="00396CBE"/>
    <w:rsid w:val="003B49EC"/>
    <w:rsid w:val="003D55FB"/>
    <w:rsid w:val="003E26A2"/>
    <w:rsid w:val="00402433"/>
    <w:rsid w:val="00444843"/>
    <w:rsid w:val="004B47A9"/>
    <w:rsid w:val="004C6BD2"/>
    <w:rsid w:val="004F0368"/>
    <w:rsid w:val="0056419F"/>
    <w:rsid w:val="005856F6"/>
    <w:rsid w:val="00586111"/>
    <w:rsid w:val="005977D7"/>
    <w:rsid w:val="005A20B8"/>
    <w:rsid w:val="005E6FA8"/>
    <w:rsid w:val="006662D2"/>
    <w:rsid w:val="00687CFB"/>
    <w:rsid w:val="00696B6E"/>
    <w:rsid w:val="006A5342"/>
    <w:rsid w:val="006A5F0E"/>
    <w:rsid w:val="006B45F8"/>
    <w:rsid w:val="006C28FD"/>
    <w:rsid w:val="006C6BB0"/>
    <w:rsid w:val="007070F3"/>
    <w:rsid w:val="007140A7"/>
    <w:rsid w:val="007718C6"/>
    <w:rsid w:val="007C0AA8"/>
    <w:rsid w:val="007D0106"/>
    <w:rsid w:val="008045C5"/>
    <w:rsid w:val="00807BA9"/>
    <w:rsid w:val="00835F7E"/>
    <w:rsid w:val="00866BB6"/>
    <w:rsid w:val="00872D54"/>
    <w:rsid w:val="008A1E05"/>
    <w:rsid w:val="008B53CD"/>
    <w:rsid w:val="008D74BF"/>
    <w:rsid w:val="008D7B66"/>
    <w:rsid w:val="00930F28"/>
    <w:rsid w:val="00935F6F"/>
    <w:rsid w:val="009A0E18"/>
    <w:rsid w:val="009E70CA"/>
    <w:rsid w:val="00A10748"/>
    <w:rsid w:val="00A90FBE"/>
    <w:rsid w:val="00AB00C2"/>
    <w:rsid w:val="00AC00A1"/>
    <w:rsid w:val="00B12596"/>
    <w:rsid w:val="00B41294"/>
    <w:rsid w:val="00BA66C3"/>
    <w:rsid w:val="00BB2B0B"/>
    <w:rsid w:val="00BD656B"/>
    <w:rsid w:val="00C529A7"/>
    <w:rsid w:val="00C7303A"/>
    <w:rsid w:val="00CA5346"/>
    <w:rsid w:val="00CB16D2"/>
    <w:rsid w:val="00CD05DC"/>
    <w:rsid w:val="00CD5B0D"/>
    <w:rsid w:val="00CF7429"/>
    <w:rsid w:val="00D812B0"/>
    <w:rsid w:val="00DB3723"/>
    <w:rsid w:val="00DC1831"/>
    <w:rsid w:val="00DE0B8D"/>
    <w:rsid w:val="00E0723F"/>
    <w:rsid w:val="00E27B7C"/>
    <w:rsid w:val="00E3286D"/>
    <w:rsid w:val="00E413DD"/>
    <w:rsid w:val="00E64B0E"/>
    <w:rsid w:val="00F40180"/>
    <w:rsid w:val="00F5335F"/>
    <w:rsid w:val="00F53FDC"/>
    <w:rsid w:val="00F61798"/>
    <w:rsid w:val="00F716E1"/>
    <w:rsid w:val="00F9535B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BDCE"/>
  <w15:chartTrackingRefBased/>
  <w15:docId w15:val="{5B18F9B7-A445-4CDF-8721-478B676B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B0B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Strong">
    <w:name w:val="Strong"/>
    <w:basedOn w:val="DefaultParagraphFont"/>
    <w:uiPriority w:val="22"/>
    <w:qFormat/>
    <w:rsid w:val="00110489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0F3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prnh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B00D705-BD48-4E37-A1F8-941314DBC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Sophie Watson</cp:lastModifiedBy>
  <cp:revision>3</cp:revision>
  <dcterms:created xsi:type="dcterms:W3CDTF">2025-05-21T13:45:00Z</dcterms:created>
  <dcterms:modified xsi:type="dcterms:W3CDTF">2025-09-18T12:47:00Z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